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155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Гаджимурадова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Дагира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Надирсолтановича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9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21.06.2024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2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16.09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2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2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16.09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Гаджимурадова Д.Н. состава административного правонарушения по ч. 1 ст. 20.25 КоАП </w:t>
      </w:r>
      <w:r>
        <w:rPr>
          <w:rStyle w:val="cat-ExternalSystemDefinedgrp-42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Гаджимурадова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Дагира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Надирсолтановича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0412365400395001552520139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ExternalSystemDefinedgrp-42rplc-24">
    <w:name w:val="cat-ExternalSystemDefined grp-42 rplc-24"/>
    <w:basedOn w:val="DefaultParagraphFont"/>
  </w:style>
  <w:style w:type="character" w:customStyle="1" w:styleId="cat-ExternalSystemDefinedgrp-42rplc-25">
    <w:name w:val="cat-ExternalSystemDefined grp-42 rplc-25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ExternalSystemDefinedgrp-42rplc-28">
    <w:name w:val="cat-ExternalSystemDefined grp-42 rplc-28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ExternalSystemDefinedgrp-42rplc-38">
    <w:name w:val="cat-ExternalSystemDefined grp-42 rplc-38"/>
    <w:basedOn w:val="DefaultParagraphFont"/>
  </w:style>
  <w:style w:type="character" w:customStyle="1" w:styleId="cat-ExternalSystemDefinedgrp-42rplc-43">
    <w:name w:val="cat-ExternalSystemDefined grp-42 rplc-43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50">
    <w:name w:val="cat-ExternalSystemDefined grp-42 rplc-50"/>
    <w:basedOn w:val="DefaultParagraphFont"/>
  </w:style>
  <w:style w:type="character" w:customStyle="1" w:styleId="cat-UserDefinedgrp-50rplc-63">
    <w:name w:val="cat-UserDefined grp-50 rplc-63"/>
    <w:basedOn w:val="DefaultParagraphFont"/>
  </w:style>
  <w:style w:type="character" w:customStyle="1" w:styleId="cat-UserDefinedgrp-51rplc-66">
    <w:name w:val="cat-UserDefined grp-51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